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5-1570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Долженко Андрея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</w:t>
      </w:r>
      <w:r>
        <w:rPr>
          <w:rFonts w:ascii="Times New Roman" w:eastAsia="Times New Roman" w:hAnsi="Times New Roman" w:cs="Times New Roman"/>
          <w:sz w:val="28"/>
          <w:szCs w:val="28"/>
        </w:rPr>
        <w:t>рожде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2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Долженко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Долженко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Долженко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Язова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К.Д. от 23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Долженко А.С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Долженко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Долженко Андрея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11:27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5-1570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7">
    <w:name w:val="cat-UserDefined grp-2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